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137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86MS0063-01-2025-000341-13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Липатников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ОБППСП 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Липатникова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24.01.2025г.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Зачесть в срок наказания время административного задержания с 21 часа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минут 16 января 2025 до 15 часов 00 минут 18 января 2025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z w:val="16"/>
          <w:szCs w:val="16"/>
        </w:rPr>
        <w:t>_»_</w:t>
      </w:r>
      <w:r>
        <w:rPr>
          <w:rFonts w:ascii="Times New Roman" w:eastAsia="Times New Roman" w:hAnsi="Times New Roman" w:cs="Times New Roman"/>
          <w:sz w:val="16"/>
          <w:szCs w:val="16"/>
        </w:rPr>
        <w:t>января_2025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137</w:t>
      </w:r>
      <w:r>
        <w:rPr>
          <w:rFonts w:ascii="Times New Roman" w:eastAsia="Times New Roman" w:hAnsi="Times New Roman" w:cs="Times New Roman"/>
          <w:sz w:val="16"/>
          <w:szCs w:val="16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6">
    <w:name w:val="cat-UserDefined grp-3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